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717B" w14:textId="77777777" w:rsidR="00DD7B28" w:rsidRDefault="00DD7B28" w:rsidP="00DD7B28">
      <w:pPr>
        <w:pStyle w:val="Heading1"/>
        <w:jc w:val="center"/>
      </w:pPr>
      <w:r w:rsidRPr="00CA5660">
        <w:rPr>
          <w:noProof/>
        </w:rPr>
        <w:drawing>
          <wp:anchor distT="0" distB="0" distL="114300" distR="114300" simplePos="0" relativeHeight="251659264" behindDoc="0" locked="0" layoutInCell="1" allowOverlap="1" wp14:anchorId="3607715C" wp14:editId="5694ABFD">
            <wp:simplePos x="0" y="0"/>
            <wp:positionH relativeFrom="column">
              <wp:posOffset>2333625</wp:posOffset>
            </wp:positionH>
            <wp:positionV relativeFrom="paragraph">
              <wp:posOffset>-38100</wp:posOffset>
            </wp:positionV>
            <wp:extent cx="762000" cy="815975"/>
            <wp:effectExtent l="0" t="0" r="0" b="3175"/>
            <wp:wrapThrough wrapText="bothSides">
              <wp:wrapPolygon edited="0">
                <wp:start x="0" y="0"/>
                <wp:lineTo x="0" y="21180"/>
                <wp:lineTo x="21060" y="21180"/>
                <wp:lineTo x="21060" y="0"/>
                <wp:lineTo x="0" y="0"/>
              </wp:wrapPolygon>
            </wp:wrapThrough>
            <wp:docPr id="191870917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09177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E2BA3" w14:textId="77777777" w:rsidR="00DD7B28" w:rsidRDefault="00DD7B28" w:rsidP="00DD7B28">
      <w:pPr>
        <w:rPr>
          <w:rFonts w:ascii="Times New Roman" w:hAnsi="Times New Roman" w:cs="Times New Roman"/>
        </w:rPr>
      </w:pPr>
    </w:p>
    <w:p w14:paraId="267CEFA6" w14:textId="77777777" w:rsidR="00DD7B28" w:rsidRPr="00137336" w:rsidRDefault="00DD7B28" w:rsidP="00DD7B28">
      <w:pPr>
        <w:jc w:val="center"/>
        <w:rPr>
          <w:rFonts w:asciiTheme="majorHAnsi" w:hAnsiTheme="majorHAnsi" w:cstheme="majorBidi"/>
          <w:b/>
          <w:bCs/>
          <w:color w:val="3071C3" w:themeColor="text2" w:themeTint="BF"/>
          <w:sz w:val="32"/>
          <w:szCs w:val="32"/>
        </w:rPr>
      </w:pPr>
      <w:r w:rsidRPr="00137336">
        <w:rPr>
          <w:rFonts w:ascii="Times New Roman" w:hAnsi="Times New Roman" w:cs="Times New Roman"/>
          <w:b/>
          <w:bCs/>
          <w:color w:val="3071C3" w:themeColor="text2" w:themeTint="BF"/>
          <w:sz w:val="32"/>
          <w:szCs w:val="32"/>
        </w:rPr>
        <w:t>College of Alameda Classified Senate</w:t>
      </w:r>
    </w:p>
    <w:p w14:paraId="22026835" w14:textId="6A6221FD" w:rsidR="00DD7B28" w:rsidRDefault="00DD7B28" w:rsidP="00DD7B28">
      <w:pPr>
        <w:spacing w:after="0" w:line="240" w:lineRule="auto"/>
        <w:jc w:val="center"/>
      </w:pPr>
      <w:r>
        <w:t>Agenda – March 27, 2026</w:t>
      </w:r>
    </w:p>
    <w:p w14:paraId="516475DF" w14:textId="237B97CC" w:rsidR="00DD7B28" w:rsidRDefault="00DD7B28" w:rsidP="00DD7B28">
      <w:pPr>
        <w:spacing w:after="0" w:line="240" w:lineRule="auto"/>
        <w:jc w:val="center"/>
      </w:pPr>
      <w:r>
        <w:t>Time: 11:30am–12:30pm</w:t>
      </w:r>
    </w:p>
    <w:p w14:paraId="0E3D5608" w14:textId="1D86CFC7" w:rsidR="00961B0C" w:rsidRDefault="00DD7B28" w:rsidP="00DD7B28">
      <w:pPr>
        <w:spacing w:after="0" w:line="240" w:lineRule="auto"/>
        <w:jc w:val="center"/>
      </w:pPr>
      <w:r>
        <w:t xml:space="preserve">Location: H151 &amp; Zoom at </w:t>
      </w:r>
      <w:hyperlink r:id="rId7" w:history="1">
        <w:r w:rsidRPr="00B825DD">
          <w:rPr>
            <w:rStyle w:val="Hyperlink"/>
          </w:rPr>
          <w:t>https://peralta-edu.zoom.us/j/4854425921</w:t>
        </w:r>
      </w:hyperlink>
    </w:p>
    <w:p w14:paraId="2C1D0C09" w14:textId="77777777" w:rsidR="00DD7B28" w:rsidRDefault="00DD7B28" w:rsidP="00DD7B28">
      <w:pPr>
        <w:spacing w:after="0" w:line="240" w:lineRule="auto"/>
        <w:jc w:val="center"/>
      </w:pPr>
    </w:p>
    <w:p w14:paraId="621A2C2C" w14:textId="77777777" w:rsidR="00961B0C" w:rsidRDefault="00000000">
      <w:r>
        <w:rPr>
          <w:b/>
        </w:rPr>
        <w:t>I.    Call to Order / Agenda Review, Changes &amp; Adoption</w:t>
      </w:r>
    </w:p>
    <w:p w14:paraId="211D87D3" w14:textId="2917DCC2" w:rsidR="00961B0C" w:rsidRDefault="00000000">
      <w:r>
        <w:rPr>
          <w:b/>
        </w:rPr>
        <w:t>II.   Review and Approval of</w:t>
      </w:r>
      <w:r w:rsidR="00DD7B28">
        <w:rPr>
          <w:b/>
        </w:rPr>
        <w:t xml:space="preserve"> 2/27/26</w:t>
      </w:r>
      <w:r>
        <w:rPr>
          <w:b/>
        </w:rPr>
        <w:t xml:space="preserve"> Minutes</w:t>
      </w:r>
    </w:p>
    <w:p w14:paraId="5AE6EF14" w14:textId="31A0E217" w:rsidR="00961B0C" w:rsidRDefault="00000000" w:rsidP="002A5AFD">
      <w:r>
        <w:rPr>
          <w:b/>
        </w:rPr>
        <w:t>III. Public Comments on Non-Agenda Items</w:t>
      </w:r>
      <w:r w:rsidR="00DD7B28">
        <w:rPr>
          <w:b/>
        </w:rPr>
        <w:t xml:space="preserve"> </w:t>
      </w:r>
      <w:r>
        <w:t>(Limit: 2 minutes per person)</w:t>
      </w:r>
    </w:p>
    <w:p w14:paraId="686ECA00" w14:textId="77777777" w:rsidR="00961B0C" w:rsidRDefault="00000000">
      <w:r>
        <w:rPr>
          <w:b/>
        </w:rPr>
        <w:t>IV.   Committee Reports</w:t>
      </w:r>
    </w:p>
    <w:p w14:paraId="7D4845E0" w14:textId="77777777" w:rsidR="00961B0C" w:rsidRDefault="00000000">
      <w:pPr>
        <w:pStyle w:val="ListBullet"/>
      </w:pPr>
      <w:r>
        <w:t>College Council</w:t>
      </w:r>
    </w:p>
    <w:p w14:paraId="01DBC262" w14:textId="77777777" w:rsidR="00DD7B28" w:rsidRDefault="00DD7B28" w:rsidP="00DD7B28">
      <w:pPr>
        <w:pStyle w:val="ListBullet"/>
      </w:pPr>
      <w:r>
        <w:t>Budget Committee</w:t>
      </w:r>
    </w:p>
    <w:p w14:paraId="66BCEBD6" w14:textId="77777777" w:rsidR="00DD7B28" w:rsidRDefault="00DD7B28" w:rsidP="00DD7B28">
      <w:pPr>
        <w:pStyle w:val="ListBullet"/>
      </w:pPr>
      <w:r>
        <w:t>Facilities/Tech</w:t>
      </w:r>
    </w:p>
    <w:p w14:paraId="78B06076" w14:textId="77777777" w:rsidR="00DD7B28" w:rsidRDefault="00DD7B28" w:rsidP="00DD7B28">
      <w:pPr>
        <w:pStyle w:val="ListBullet"/>
      </w:pPr>
      <w:r>
        <w:t>Health &amp; Safety</w:t>
      </w:r>
    </w:p>
    <w:p w14:paraId="2171790B" w14:textId="77777777" w:rsidR="00DD7B28" w:rsidRDefault="00DD7B28" w:rsidP="00DD7B28">
      <w:pPr>
        <w:pStyle w:val="ListBullet"/>
      </w:pPr>
      <w:r>
        <w:t>IEC</w:t>
      </w:r>
    </w:p>
    <w:p w14:paraId="193D5D4F" w14:textId="77777777" w:rsidR="00DD7B28" w:rsidRDefault="00DD7B28" w:rsidP="00DD7B28">
      <w:pPr>
        <w:pStyle w:val="ListBullet"/>
      </w:pPr>
      <w:r>
        <w:t>Professional Development</w:t>
      </w:r>
    </w:p>
    <w:p w14:paraId="2A2FABBA" w14:textId="499B92AC" w:rsidR="00DD7B28" w:rsidRDefault="00DD7B28" w:rsidP="00DD7B28">
      <w:pPr>
        <w:pStyle w:val="ListBullet"/>
      </w:pPr>
      <w:r>
        <w:t>SSEMC</w:t>
      </w:r>
    </w:p>
    <w:p w14:paraId="1008F2BE" w14:textId="77777777" w:rsidR="00961B0C" w:rsidRDefault="00000000">
      <w:r>
        <w:rPr>
          <w:b/>
        </w:rPr>
        <w:t>V.    Reports / Discussion</w:t>
      </w:r>
    </w:p>
    <w:p w14:paraId="425517B3" w14:textId="77777777" w:rsidR="00961B0C" w:rsidRDefault="00000000">
      <w:pPr>
        <w:pStyle w:val="ListBullet"/>
      </w:pPr>
      <w:r>
        <w:t>Report on State of the City Address</w:t>
      </w:r>
    </w:p>
    <w:p w14:paraId="557AFC1A" w14:textId="31F154B3" w:rsidR="00961B0C" w:rsidRDefault="00000000">
      <w:pPr>
        <w:pStyle w:val="ListBullet"/>
      </w:pPr>
      <w:r>
        <w:t xml:space="preserve">District Professional Development </w:t>
      </w:r>
      <w:r w:rsidR="002A5AFD">
        <w:t xml:space="preserve">Committee </w:t>
      </w:r>
      <w:r>
        <w:t>Update</w:t>
      </w:r>
    </w:p>
    <w:p w14:paraId="6B998BDF" w14:textId="77777777" w:rsidR="00DD7B28" w:rsidRDefault="00DD7B28" w:rsidP="00DD7B28">
      <w:pPr>
        <w:pStyle w:val="ListBullet"/>
        <w:numPr>
          <w:ilvl w:val="0"/>
          <w:numId w:val="0"/>
        </w:numPr>
      </w:pPr>
    </w:p>
    <w:p w14:paraId="7DE6A319" w14:textId="03839FE3" w:rsidR="00961B0C" w:rsidRDefault="00000000" w:rsidP="00DD7B28">
      <w:pPr>
        <w:pStyle w:val="ListBullet"/>
        <w:numPr>
          <w:ilvl w:val="0"/>
          <w:numId w:val="0"/>
        </w:numPr>
      </w:pPr>
      <w:r>
        <w:rPr>
          <w:b/>
        </w:rPr>
        <w:t>VI.   Action / Discussion Items</w:t>
      </w:r>
    </w:p>
    <w:p w14:paraId="140BF803" w14:textId="77777777" w:rsidR="00961B0C" w:rsidRDefault="00000000">
      <w:pPr>
        <w:pStyle w:val="ListBullet"/>
      </w:pPr>
      <w:r>
        <w:t>Prioritization List</w:t>
      </w:r>
    </w:p>
    <w:p w14:paraId="05804DBB" w14:textId="66DD5E04" w:rsidR="00DD7B28" w:rsidRDefault="00DD7B28">
      <w:pPr>
        <w:pStyle w:val="ListBullet"/>
      </w:pPr>
      <w:r>
        <w:t>Proposed to change meeting time</w:t>
      </w:r>
    </w:p>
    <w:p w14:paraId="39D55854" w14:textId="06ACF40B" w:rsidR="005A7403" w:rsidRDefault="005A7403">
      <w:pPr>
        <w:pStyle w:val="ListBullet"/>
      </w:pPr>
      <w:r>
        <w:t>Appointment</w:t>
      </w:r>
    </w:p>
    <w:p w14:paraId="2A363D5E" w14:textId="77777777" w:rsidR="00961B0C" w:rsidRDefault="00000000">
      <w:r>
        <w:rPr>
          <w:b/>
        </w:rPr>
        <w:t>VII. Flex Day</w:t>
      </w:r>
    </w:p>
    <w:p w14:paraId="7DDD146A" w14:textId="77777777" w:rsidR="00961B0C" w:rsidRDefault="00000000">
      <w:pPr>
        <w:pStyle w:val="ListBullet"/>
      </w:pPr>
      <w:r>
        <w:t>Flex Day turnout</w:t>
      </w:r>
    </w:p>
    <w:p w14:paraId="32DBB944" w14:textId="6F4EACF4" w:rsidR="00961B0C" w:rsidRDefault="00000000" w:rsidP="00DD7B28">
      <w:pPr>
        <w:pStyle w:val="ListBullet"/>
      </w:pPr>
      <w:r>
        <w:t>Acknowledgment</w:t>
      </w:r>
    </w:p>
    <w:p w14:paraId="2283E36C" w14:textId="42FCA134" w:rsidR="00DD7B28" w:rsidRDefault="00000000">
      <w:pPr>
        <w:rPr>
          <w:b/>
        </w:rPr>
      </w:pPr>
      <w:r>
        <w:rPr>
          <w:b/>
        </w:rPr>
        <w:t>Announcements – (5 minutes</w:t>
      </w:r>
      <w:r w:rsidRPr="00CB69B1">
        <w:rPr>
          <w:bCs/>
        </w:rPr>
        <w:t>)</w:t>
      </w:r>
      <w:r w:rsidR="006A60B9" w:rsidRPr="00CB69B1">
        <w:rPr>
          <w:bCs/>
        </w:rPr>
        <w:t xml:space="preserve"> Safety Fire Drill training – H153 11am to 1pm</w:t>
      </w:r>
      <w:r w:rsidR="00CB69B1">
        <w:rPr>
          <w:bCs/>
        </w:rPr>
        <w:t>,</w:t>
      </w:r>
      <w:r w:rsidR="006A60B9" w:rsidRPr="00CB69B1">
        <w:rPr>
          <w:bCs/>
        </w:rPr>
        <w:t xml:space="preserve"> April 9</w:t>
      </w:r>
      <w:r w:rsidR="00CB69B1">
        <w:rPr>
          <w:bCs/>
        </w:rPr>
        <w:t>.</w:t>
      </w:r>
    </w:p>
    <w:p w14:paraId="06F698A2" w14:textId="384DFA30" w:rsidR="00961B0C" w:rsidRDefault="00000000">
      <w:r>
        <w:rPr>
          <w:b/>
        </w:rPr>
        <w:t>Adjournment</w:t>
      </w:r>
    </w:p>
    <w:sectPr w:rsidR="00961B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0577589">
    <w:abstractNumId w:val="8"/>
  </w:num>
  <w:num w:numId="2" w16cid:durableId="2035181544">
    <w:abstractNumId w:val="6"/>
  </w:num>
  <w:num w:numId="3" w16cid:durableId="1718627008">
    <w:abstractNumId w:val="5"/>
  </w:num>
  <w:num w:numId="4" w16cid:durableId="950939067">
    <w:abstractNumId w:val="4"/>
  </w:num>
  <w:num w:numId="5" w16cid:durableId="242178885">
    <w:abstractNumId w:val="7"/>
  </w:num>
  <w:num w:numId="6" w16cid:durableId="721757299">
    <w:abstractNumId w:val="3"/>
  </w:num>
  <w:num w:numId="7" w16cid:durableId="231890838">
    <w:abstractNumId w:val="2"/>
  </w:num>
  <w:num w:numId="8" w16cid:durableId="851842400">
    <w:abstractNumId w:val="1"/>
  </w:num>
  <w:num w:numId="9" w16cid:durableId="17219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A19"/>
    <w:rsid w:val="0015074B"/>
    <w:rsid w:val="001A38C8"/>
    <w:rsid w:val="0029639D"/>
    <w:rsid w:val="002A5AFD"/>
    <w:rsid w:val="00326F90"/>
    <w:rsid w:val="005A7403"/>
    <w:rsid w:val="006A60B9"/>
    <w:rsid w:val="006E7DAA"/>
    <w:rsid w:val="00961B0C"/>
    <w:rsid w:val="00AA1D8D"/>
    <w:rsid w:val="00B47730"/>
    <w:rsid w:val="00CB0664"/>
    <w:rsid w:val="00CB69B1"/>
    <w:rsid w:val="00DD7B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3F207"/>
  <w14:defaultImageDpi w14:val="300"/>
  <w15:docId w15:val="{1419CB6B-3991-4276-AA7E-67BD8F33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D7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ralta-edu.zoom.us/j/48544259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Kimble</cp:lastModifiedBy>
  <cp:revision>8</cp:revision>
  <dcterms:created xsi:type="dcterms:W3CDTF">2026-03-24T19:40:00Z</dcterms:created>
  <dcterms:modified xsi:type="dcterms:W3CDTF">2026-03-26T20:15:00Z</dcterms:modified>
  <cp:category/>
</cp:coreProperties>
</file>